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>
        <w:rPr>
          <w:rFonts w:ascii="Times New Roman" w:eastAsia="Times New Roman" w:hAnsi="Times New Roman" w:cs="Times New Roman"/>
          <w:sz w:val="26"/>
          <w:szCs w:val="26"/>
        </w:rPr>
        <w:t>Нижнесортымский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 Хусаинова, д. 33, кв. 103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6"/>
          <w:szCs w:val="26"/>
        </w:rPr>
        <w:t>расписка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38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0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онарушения, предусмотренного ч.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12.9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0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1 500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пятьсот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2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0412365400325001282620107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9rplc-27">
    <w:name w:val="cat-UserDefined grp-39 rplc-27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39rplc-37">
    <w:name w:val="cat-UserDefined grp-39 rplc-37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1rplc-43">
    <w:name w:val="cat-UserDefined grp-41 rplc-43"/>
    <w:basedOn w:val="DefaultParagraphFont"/>
  </w:style>
  <w:style w:type="character" w:customStyle="1" w:styleId="cat-UserDefinedgrp-42rplc-47">
    <w:name w:val="cat-UserDefined grp-4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